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Plate Tectonics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Moving towards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Moving away from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forms in convergent boundaries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original theory of plate tectonics was called continental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spot between plates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center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the plates are on top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There are two types of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giant crack in the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Sliding past each 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</dc:title>
  <dcterms:created xsi:type="dcterms:W3CDTF">2021-10-11T14:32:38Z</dcterms:created>
  <dcterms:modified xsi:type="dcterms:W3CDTF">2021-10-11T14:32:38Z</dcterms:modified>
</cp:coreProperties>
</file>