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Core    </w:t>
      </w:r>
      <w:r>
        <w:t xml:space="preserve">   Crust    </w:t>
      </w:r>
      <w:r>
        <w:t xml:space="preserve">   Epicenter    </w:t>
      </w:r>
      <w:r>
        <w:t xml:space="preserve">   Erosion    </w:t>
      </w:r>
      <w:r>
        <w:t xml:space="preserve">   fault    </w:t>
      </w:r>
      <w:r>
        <w:t xml:space="preserve">   focus    </w:t>
      </w:r>
      <w:r>
        <w:t xml:space="preserve">   igneous Rock    </w:t>
      </w:r>
      <w:r>
        <w:t xml:space="preserve">   lithosphere    </w:t>
      </w:r>
      <w:r>
        <w:t xml:space="preserve">   magma    </w:t>
      </w:r>
      <w:r>
        <w:t xml:space="preserve">   Mantle    </w:t>
      </w:r>
      <w:r>
        <w:t xml:space="preserve">   Metamorphic Rock    </w:t>
      </w:r>
      <w:r>
        <w:t xml:space="preserve">   Minerals    </w:t>
      </w:r>
      <w:r>
        <w:t xml:space="preserve">   Plate Tectonics    </w:t>
      </w:r>
      <w:r>
        <w:t xml:space="preserve">   Richter Scale    </w:t>
      </w:r>
      <w:r>
        <w:t xml:space="preserve">   Sedimentary Rock    </w:t>
      </w:r>
      <w:r>
        <w:t xml:space="preserve">   seismology    </w:t>
      </w:r>
      <w:r>
        <w:t xml:space="preserve">   subduction    </w:t>
      </w:r>
      <w:r>
        <w:t xml:space="preserve">   Surface Waves    </w:t>
      </w:r>
      <w:r>
        <w:t xml:space="preserve">   Vent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2021-10-11T14:33:47Z</dcterms:created>
  <dcterms:modified xsi:type="dcterms:W3CDTF">2021-10-11T14:33:47Z</dcterms:modified>
</cp:coreProperties>
</file>