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separation of the continents.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Transform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narrow depression in the Earth's crust caused by subduction zones.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Plate Tectonics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water volcanic mountain range caused by divergent boundaries.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Mid-Oceanic 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magnetic field produced by the Earth's outer core that effects magnetic minerals.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Convergent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Earth's lithosphere is broken up into sections called plates.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that move away from each 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Earthquake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plates that move towards each 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Magnetic Polarity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Plates that slide roughly alongside each other in opposite directions.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Divergent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plate of higher density slides below a less dense plate.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plates become stuck, build tension, and then release that tension the result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Continental Drift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2021-10-12T20:18:22Z</dcterms:created>
  <dcterms:modified xsi:type="dcterms:W3CDTF">2021-10-12T20:18:22Z</dcterms:modified>
</cp:coreProperties>
</file>