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Tectonics- by shelby danner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seismic wave    </w:t>
      </w:r>
      <w:r>
        <w:t xml:space="preserve">   faults    </w:t>
      </w:r>
      <w:r>
        <w:t xml:space="preserve">   continental drift    </w:t>
      </w:r>
      <w:r>
        <w:t xml:space="preserve">   conduction    </w:t>
      </w:r>
      <w:r>
        <w:t xml:space="preserve">   convection currents    </w:t>
      </w:r>
      <w:r>
        <w:t xml:space="preserve">   plates    </w:t>
      </w:r>
      <w:r>
        <w:t xml:space="preserve">   outer core    </w:t>
      </w:r>
      <w:r>
        <w:t xml:space="preserve">   mantle    </w:t>
      </w:r>
      <w:r>
        <w:t xml:space="preserve">   convection    </w:t>
      </w:r>
      <w:r>
        <w:t xml:space="preserve">   radiation    </w:t>
      </w:r>
      <w:r>
        <w:t xml:space="preserve">   subduction    </w:t>
      </w:r>
      <w:r>
        <w:t xml:space="preserve">   sea floor spreading    </w:t>
      </w:r>
      <w:r>
        <w:t xml:space="preserve">   divergent boundary    </w:t>
      </w:r>
      <w:r>
        <w:t xml:space="preserve">   plate tectonics    </w:t>
      </w:r>
      <w:r>
        <w:t xml:space="preserve">   pressure    </w:t>
      </w:r>
      <w:r>
        <w:t xml:space="preserve">   innercore    </w:t>
      </w:r>
      <w:r>
        <w:t xml:space="preserve">   convergent boundary    </w:t>
      </w:r>
      <w:r>
        <w:t xml:space="preserve">   lithosphere    </w:t>
      </w:r>
      <w:r>
        <w:t xml:space="preserve">   asthenosphere    </w:t>
      </w:r>
      <w:r>
        <w:t xml:space="preserve">   Convection Currents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Tectonics- by shelby danner</dc:title>
  <dcterms:created xsi:type="dcterms:W3CDTF">2021-10-11T14:34:09Z</dcterms:created>
  <dcterms:modified xsi:type="dcterms:W3CDTF">2021-10-11T14:34:09Z</dcterms:modified>
</cp:coreProperties>
</file>