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plate tectonics slide sideways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land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gradual movement of continents across earth's surface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water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between two tectonic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supercontinent before the earth's crust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upper layer of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explaining the structure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or more plates are near the end of their life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two tectonic plates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founded the continental drift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new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southern continent formed when Pangaea split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northern continent formed when Pangaea split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plate going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layer of earth consisting of the crust and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underwater mountain range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pieces of the lithosphere that slowly move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founded plate tectonics theory</w:t>
            </w:r>
          </w:p>
        </w:tc>
      </w:tr>
    </w:tbl>
    <w:p>
      <w:pPr>
        <w:pStyle w:val="WordBankLarge"/>
      </w:pPr>
      <w:r>
        <w:t xml:space="preserve">   Lithosphere    </w:t>
      </w:r>
      <w:r>
        <w:t xml:space="preserve">   Asthenosphere    </w:t>
      </w:r>
      <w:r>
        <w:t xml:space="preserve">   PlateTectonics     </w:t>
      </w:r>
      <w:r>
        <w:t xml:space="preserve">   Pangea    </w:t>
      </w:r>
      <w:r>
        <w:t xml:space="preserve">   Continental Drift    </w:t>
      </w:r>
      <w:r>
        <w:t xml:space="preserve">   SeafloorSpreading    </w:t>
      </w:r>
      <w:r>
        <w:t xml:space="preserve">   DivergentBOundary    </w:t>
      </w:r>
      <w:r>
        <w:t xml:space="preserve">   ConvergentBOundary    </w:t>
      </w:r>
      <w:r>
        <w:t xml:space="preserve">   Continental Crust    </w:t>
      </w:r>
      <w:r>
        <w:t xml:space="preserve">   TransformBoundary    </w:t>
      </w:r>
      <w:r>
        <w:t xml:space="preserve">   subduction    </w:t>
      </w:r>
      <w:r>
        <w:t xml:space="preserve">   OceanicCrust    </w:t>
      </w:r>
      <w:r>
        <w:t xml:space="preserve">   MidOceanRange    </w:t>
      </w:r>
      <w:r>
        <w:t xml:space="preserve">   Wegner    </w:t>
      </w:r>
      <w:r>
        <w:t xml:space="preserve">   Hess    </w:t>
      </w:r>
      <w:r>
        <w:t xml:space="preserve">   TectonicPlates    </w:t>
      </w:r>
      <w:r>
        <w:t xml:space="preserve">   Gondwana    </w:t>
      </w:r>
      <w:r>
        <w:t xml:space="preserve">   Laurasia    </w:t>
      </w:r>
      <w:r>
        <w:t xml:space="preserve">   TectonicPlateBoundary    </w:t>
      </w:r>
      <w:r>
        <w:t xml:space="preserve">   MantleConvection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2021-10-11T14:32:57Z</dcterms:created>
  <dcterms:modified xsi:type="dcterms:W3CDTF">2021-10-11T14:32:57Z</dcterms:modified>
</cp:coreProperties>
</file>