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outermost, rigid layer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squeezing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layer between the crust and the core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bending of rock layers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molten rock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break in the Earth's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liquid layer of the earths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join or combine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phenomena associated with volcanic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incapable of or resistant to bending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bottom  of a sea or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reduce or cause to be reduced from a solid to a liquid state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branch of geology studying the folding and faulting pf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boundary between two plates that are sliding past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speech act of refuting  by offering a contrary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boundary between two plates moving away from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rigid layer of the Earth's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respect to 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continuous extent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a rock formation that appears above the surface of the surrounding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soft layer of the mantel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solid, dense center of the Earth</w:t>
            </w:r>
          </w:p>
        </w:tc>
      </w:tr>
    </w:tbl>
    <w:p>
      <w:pPr>
        <w:pStyle w:val="WordBankLarge"/>
      </w:pPr>
      <w:r>
        <w:t xml:space="preserve">   crustal plate     </w:t>
      </w:r>
      <w:r>
        <w:t xml:space="preserve">   tectonics    </w:t>
      </w:r>
      <w:r>
        <w:t xml:space="preserve">   unify    </w:t>
      </w:r>
      <w:r>
        <w:t xml:space="preserve">   rebuttal     </w:t>
      </w:r>
      <w:r>
        <w:t xml:space="preserve">   chemically     </w:t>
      </w:r>
      <w:r>
        <w:t xml:space="preserve">   Melt    </w:t>
      </w:r>
      <w:r>
        <w:t xml:space="preserve">   rigid    </w:t>
      </w:r>
      <w:r>
        <w:t xml:space="preserve">   Magma     </w:t>
      </w:r>
      <w:r>
        <w:t xml:space="preserve">   sea floor     </w:t>
      </w:r>
      <w:r>
        <w:t xml:space="preserve">   outcrop    </w:t>
      </w:r>
      <w:r>
        <w:t xml:space="preserve">   land mass     </w:t>
      </w:r>
      <w:r>
        <w:t xml:space="preserve">   volcanism    </w:t>
      </w:r>
      <w:r>
        <w:t xml:space="preserve">   inner core    </w:t>
      </w:r>
      <w:r>
        <w:t xml:space="preserve">   lithosphere    </w:t>
      </w:r>
      <w:r>
        <w:t xml:space="preserve">   compression     </w:t>
      </w:r>
      <w:r>
        <w:t xml:space="preserve">   divergent boundary     </w:t>
      </w:r>
      <w:r>
        <w:t xml:space="preserve">   fault    </w:t>
      </w:r>
      <w:r>
        <w:t xml:space="preserve">   folding     </w:t>
      </w:r>
      <w:r>
        <w:t xml:space="preserve">   transform boundary     </w:t>
      </w:r>
      <w:r>
        <w:t xml:space="preserve">   outer core    </w:t>
      </w:r>
      <w:r>
        <w:t xml:space="preserve">   mantle     </w:t>
      </w:r>
      <w:r>
        <w:t xml:space="preserve">   asthenosphere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2021-10-11T14:33:02Z</dcterms:created>
  <dcterms:modified xsi:type="dcterms:W3CDTF">2021-10-11T14:33:02Z</dcterms:modified>
</cp:coreProperties>
</file>