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pangea    </w:t>
      </w:r>
      <w:r>
        <w:t xml:space="preserve">   ring of fire    </w:t>
      </w:r>
      <w:r>
        <w:t xml:space="preserve">   Cinder volcano    </w:t>
      </w:r>
      <w:r>
        <w:t xml:space="preserve">   composite volcano    </w:t>
      </w:r>
      <w:r>
        <w:t xml:space="preserve">   shield volcano    </w:t>
      </w:r>
      <w:r>
        <w:t xml:space="preserve">   plate tectonics    </w:t>
      </w:r>
      <w:r>
        <w:t xml:space="preserve">   volcano    </w:t>
      </w:r>
      <w:r>
        <w:t xml:space="preserve">   Kilauea volcano    </w:t>
      </w:r>
      <w:r>
        <w:t xml:space="preserve">   Outer core    </w:t>
      </w:r>
      <w:r>
        <w:t xml:space="preserve">   Inner core    </w:t>
      </w:r>
      <w:r>
        <w:t xml:space="preserve">   crust    </w:t>
      </w:r>
      <w:r>
        <w:t xml:space="preserve">   transform    </w:t>
      </w:r>
      <w:r>
        <w:t xml:space="preserve">   mantle    </w:t>
      </w:r>
      <w:r>
        <w:t xml:space="preserve">   diverergent    </w:t>
      </w:r>
      <w:r>
        <w:t xml:space="preserve">   convergent    </w:t>
      </w:r>
      <w:r>
        <w:t xml:space="preserve">   Pumice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Plate Tectonics </dc:title>
  <dcterms:created xsi:type="dcterms:W3CDTF">2021-10-10T23:44:58Z</dcterms:created>
  <dcterms:modified xsi:type="dcterms:W3CDTF">2021-10-10T23:44:58Z</dcterms:modified>
</cp:coreProperties>
</file>