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boundary where 2 places are sliding alongside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boundary where 2 plates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one plate begins to slip underneath another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super continent of current land masses that broke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boundary where 2 plates are moving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force that acts parallel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force that when power, pressure, or exertion against an object it becomes compacted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fracture in the crust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Vertical elevation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sudden, violent shaking of the ground as a result of movements within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gradual movement of continents across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plate that is mostly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Layers of the Earth's crust that move, float, and sometimes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plate found at the bottom of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force acting from opposite 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2021-10-11T14:33:07Z</dcterms:created>
  <dcterms:modified xsi:type="dcterms:W3CDTF">2021-10-11T14:33:07Z</dcterms:modified>
</cp:coreProperties>
</file>