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plates    </w:t>
      </w:r>
      <w:r>
        <w:t xml:space="preserve">   tectonic    </w:t>
      </w:r>
      <w:r>
        <w:t xml:space="preserve">   subduction    </w:t>
      </w:r>
      <w:r>
        <w:t xml:space="preserve">   rock    </w:t>
      </w:r>
      <w:r>
        <w:t xml:space="preserve">   ridge    </w:t>
      </w:r>
      <w:r>
        <w:t xml:space="preserve">   trench    </w:t>
      </w:r>
      <w:r>
        <w:t xml:space="preserve">   valley    </w:t>
      </w:r>
      <w:r>
        <w:t xml:space="preserve">   movement    </w:t>
      </w:r>
      <w:r>
        <w:t xml:space="preserve">   pangaea    </w:t>
      </w:r>
      <w:r>
        <w:t xml:space="preserve">   mantle    </w:t>
      </w:r>
      <w:r>
        <w:t xml:space="preserve">   crust    </w:t>
      </w:r>
      <w:r>
        <w:t xml:space="preserve">   continental    </w:t>
      </w:r>
      <w:r>
        <w:t xml:space="preserve">   oceanic    </w:t>
      </w:r>
      <w:r>
        <w:t xml:space="preserve">   earthquakes    </w:t>
      </w:r>
      <w:r>
        <w:t xml:space="preserve">   volcanoes    </w:t>
      </w:r>
      <w:r>
        <w:t xml:space="preserve">   mountains    </w:t>
      </w:r>
      <w:r>
        <w:t xml:space="preserve">   convection    </w:t>
      </w:r>
      <w:r>
        <w:t xml:space="preserve">   transform    </w:t>
      </w:r>
      <w:r>
        <w:t xml:space="preserve">   divergent    </w:t>
      </w:r>
      <w:r>
        <w:t xml:space="preserve">   convergent    </w:t>
      </w:r>
      <w:r>
        <w:t xml:space="preserve">  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2021-10-11T14:33:59Z</dcterms:created>
  <dcterms:modified xsi:type="dcterms:W3CDTF">2021-10-11T14:33:59Z</dcterms:modified>
</cp:coreProperties>
</file>