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that earth's plates were once a super-continent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sudden jolt of earth's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super-continent that the earth's plates used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line between two plates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german scientist who first created the theory of pangaea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deep crack or break in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mountain that shoots out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rise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lava before it reaches the surface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magma when it reaches the surface of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2021-10-11T14:31:23Z</dcterms:created>
  <dcterms:modified xsi:type="dcterms:W3CDTF">2021-10-11T14:31:23Z</dcterms:modified>
</cp:coreProperties>
</file>