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proposed convection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same glacier patterns on different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 up of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proposed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"plastic behavior"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unstable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plates slide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"plates" that are in constant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seafloor spreading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where fluid beneath the Earth's crust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denser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lower density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proposed convection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past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composed mostly of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 or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plates away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geologists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were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plates move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2021-10-11T14:33:16Z</dcterms:created>
  <dcterms:modified xsi:type="dcterms:W3CDTF">2021-10-11T14:33:16Z</dcterms:modified>
</cp:coreProperties>
</file>