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Wegener"s concept became known as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processes that move continents also form new crust on the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Locations where plates slide past each other are called __________ boundaries.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Locations where plates collide are called ____________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Wegener said that the continents fit together like a _______ puzzle.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continents were once a single "__________."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youngest rock on the ocean floor is found at ___________ ridges.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Seafloor Spreading _________ at divergent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Plates can move in ________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Scientists developed a model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 magma cools and and solidifies the iron particles "________" in the direction of the magnetic field at that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Locations where plates move apart are called ___________ boundaries.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Over time, the rock had then _______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____________ was located near the equator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new rock exerts a sideways force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type of rock found on the ocean floor is also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 explains how plates move apart and new crust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along these boundaries _________ and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rejected _____________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scientist, _______________ , published a book proposing that all continents were once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has a north-south magnetic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Antarctica has fossils of species that were mostly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Wegener called this certain landmass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seafloor crust is formed at a rate of about ____ centimeters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and volcanic activity can occur at convergent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Alfred said that the continents later split _________ to their current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farther the rock is from the ridges , the ________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seafloor rock is __________ in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plates move over the hot, fluid rock, or _________,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 evidence supporting Wegener's proposal came to light in the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2021-10-11T14:33:24Z</dcterms:created>
  <dcterms:modified xsi:type="dcterms:W3CDTF">2021-10-11T14:33:24Z</dcterms:modified>
</cp:coreProperties>
</file>