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Plate Tectonics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scientists obtained rock from the ocean floor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All the continents  joined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geologist that mapped the ocean floor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small submarine that explores the ocean floor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When the edge of a plate of the earths crust moves underneath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Underwater cannon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Massive slab of solid rock in earth's litosphere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fault that is a transform boundary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remains or an impression of an organism preserved in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evidence Wegener used to support his hypothesis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Plates moving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Plates sliding past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Scientist that studied how the continents fit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plates move apart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theory about the plates always moving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long chain of mountain ranges formed on the ocean floor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earth's crust go on land and create a valley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Continents moving across the surface of the earth over a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magma comes out of mid-ocean ridges it creates new areas of oceanic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Breaks in earth's crust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 Tectonics</dc:title>
  <dcterms:created xsi:type="dcterms:W3CDTF">2021-10-11T14:33:27Z</dcterms:created>
  <dcterms:modified xsi:type="dcterms:W3CDTF">2021-10-11T14:33:27Z</dcterms:modified>
</cp:coreProperties>
</file>