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sima from silicon and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in a fluid that results in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tectonic plates are near the end of their lifecycle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topographic depressions of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much of the continent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geologist that was the first to grasp the mechanical and thermal implications of mantle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layer under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pieces of the Earth's crust and uppermost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linear feature that exists between two tectonic plates that are moving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plate moving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sial from silicon and aluminium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in the seafloor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geologic basins that are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rupture in the crust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the earth's surface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outermost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seismic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polar researcher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lies below the lithosphere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2021-10-11T14:33:31Z</dcterms:created>
  <dcterms:modified xsi:type="dcterms:W3CDTF">2021-10-11T14:33:31Z</dcterms:modified>
</cp:coreProperties>
</file>