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theory that Pangaea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Defines the amplitude of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of which plates float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of waves that earthquakes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Plates that moves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center of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horseshoe shape of which most volcanoes and earthquakes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biggest faults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Plates that moves towards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thickest layer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of when continents where together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that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occurs at a mid 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continental drifting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shake before an earthquake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to determine 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liquid fluid that flows after a volcano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Happens when two plates cause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Volcano in 1980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2021-10-11T14:31:28Z</dcterms:created>
  <dcterms:modified xsi:type="dcterms:W3CDTF">2021-10-11T14:31:28Z</dcterms:modified>
</cp:coreProperties>
</file>