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 in Earth's crust along which rocks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Plate boundary where two 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Plate boundary where two plates move toward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molten material adds new oceanic crust to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Plate boundary where two plates move past each other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Hypothesis that the continents slowly move across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 valley that forms where two plates move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Floor beneath which oceanic crust slowly sinks toward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Undersea mountain chain where new ocean floor is produced; a divergent plate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by which oceanic crust sinks beneath a deep-ocean trench and back into the mantle at a convergent plate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single landmass that began to break apart 200 million years ago and gave rise to today's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Preserved remains or traces of an organism that lived in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Section of the lithosphere that slowly moves over the asthenosphere, carrying pieces of continental and oceanic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2021-10-11T14:33:36Z</dcterms:created>
  <dcterms:modified xsi:type="dcterms:W3CDTF">2021-10-11T14:33:36Z</dcterms:modified>
</cp:coreProperties>
</file>