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p>
      <w:pPr>
        <w:pStyle w:val="Questions"/>
      </w:pPr>
      <w:r>
        <w:t xml:space="preserve">1. HPLIESERHTO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EGIENVDTR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ENRNI OCRE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HAEQUETARK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OITOCNCVNE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MGAAM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FTREA HSKOC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SREDNUOBAI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MINUTSNAO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TTLONNEAICN TRDFI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NEAMLT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UDNTOOICNC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ERNNTOCVEG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CBUINUTSDO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PGAENA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LSANOVOCE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POSETENAERHSH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NTSMARFRO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2021-10-11T14:34:09Z</dcterms:created>
  <dcterms:modified xsi:type="dcterms:W3CDTF">2021-10-11T14:34:09Z</dcterms:modified>
</cp:coreProperties>
</file>