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heats Earth's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came up with the Plate Tectonic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rising mantle material at mid-ocean ridges creates the potential for plates to move away from the ridge with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helped develop the Plate Tectonic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in which magnetized objects, such as compass needles, will orient themselves to point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mountain ranges in the middle of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circulation of material caused by differences in temperature and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where two plates collide. The denser plate sinks below the more buoyant plate in a process called subduction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in which magnetized objects would reverse direction and orient themselves to point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the continents were once part of a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occurs and the magnetic field reverses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where two plates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where two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Earth's surface is made of rigid slabs of rock, or plates , that move with respect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smallest plate tectonic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convection currents in the mantle produce fa force that causes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slab sinks, it pulls on the rest of the plate with a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plate tectonic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new oceanic crust forms along a mid-ocean ridge and older oceanic crust moves away from the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layer of Earth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cold and rigid outermost rock layer</w:t>
            </w:r>
          </w:p>
        </w:tc>
      </w:tr>
    </w:tbl>
    <w:p>
      <w:pPr>
        <w:pStyle w:val="WordBankLarge"/>
      </w:pPr>
      <w:r>
        <w:t xml:space="preserve">   platetectonics    </w:t>
      </w:r>
      <w:r>
        <w:t xml:space="preserve">   lithosphere    </w:t>
      </w:r>
      <w:r>
        <w:t xml:space="preserve">   divergentplateboundary    </w:t>
      </w:r>
      <w:r>
        <w:t xml:space="preserve">   transformplateboundary    </w:t>
      </w:r>
      <w:r>
        <w:t xml:space="preserve">   convergentplateboundary    </w:t>
      </w:r>
      <w:r>
        <w:t xml:space="preserve">   convection    </w:t>
      </w:r>
      <w:r>
        <w:t xml:space="preserve">   ridge push    </w:t>
      </w:r>
      <w:r>
        <w:t xml:space="preserve">   slab pull    </w:t>
      </w:r>
      <w:r>
        <w:t xml:space="preserve">   AlfredWegener    </w:t>
      </w:r>
      <w:r>
        <w:t xml:space="preserve">   asthenosphere    </w:t>
      </w:r>
      <w:r>
        <w:t xml:space="preserve">   Fossils    </w:t>
      </w:r>
      <w:r>
        <w:t xml:space="preserve">   basal drag    </w:t>
      </w:r>
      <w:r>
        <w:t xml:space="preserve">   Pacific Plate    </w:t>
      </w:r>
      <w:r>
        <w:t xml:space="preserve">   Juan de Fuca Plate    </w:t>
      </w:r>
      <w:r>
        <w:t xml:space="preserve">   radioactiveelements    </w:t>
      </w:r>
      <w:r>
        <w:t xml:space="preserve">   mid-oceanridges    </w:t>
      </w:r>
      <w:r>
        <w:t xml:space="preserve">   seafloorspreading    </w:t>
      </w:r>
      <w:r>
        <w:t xml:space="preserve">   normal polarity    </w:t>
      </w:r>
      <w:r>
        <w:t xml:space="preserve">   magnetic reversal    </w:t>
      </w:r>
      <w:r>
        <w:t xml:space="preserve">   reversed polarity    </w:t>
      </w:r>
      <w:r>
        <w:t xml:space="preserve">   Pangea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2021-10-11T14:33:39Z</dcterms:created>
  <dcterms:modified xsi:type="dcterms:W3CDTF">2021-10-11T14:33:39Z</dcterms:modified>
</cp:coreProperties>
</file>