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of something compared with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vibrations produced when rocks break along a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body fossil that forms in rock when an organism with hard parts is buried, decays or dissolves, and leaves a cavity in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rigid layer of Earth about 100 km thick, made of the crust and a part of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constructive boundary that is a linear feature that exists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where new ocean floor is formed where lava erupts through cracks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 of something compared with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 in the Earth's mantle that transfers heat in Earth's interior and is the driving force for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wegner's hypothesis that all continents were once connected in a single, large landmass that broke apart about 200 million years ago and drifted slowly to their current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geology, the crust is the outermost solid shell of a rocky planet or natural satellite, which is chemically distinct from the underlying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large, circular-shaped opening formed when the top of a volcano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ancient landmass that was composed of all the continents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destructive plate boundary that is actively deforming region where two or more tectonic plates or fragments of the lithosphere move toward one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principle stating that Earth processes occurring today are similar to those that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unusually hot area at the boundary between Earth's mantle and core that forms volcanoes when melted rock is forced upward and breaks through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 generated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section of Earth's oceanic or continental crust and rigid upper mantle that moves around on the asthenophere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plastic-like layer of Earth on which the lithopsheric plates float and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remains, imprints, or traces of prehistoric organisms that can tell when and where organisms once lived and how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theory that Earth's crust and upper mantle are broken into plates that float and move around on plastic-like layer of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2021-10-11T14:33:46Z</dcterms:created>
  <dcterms:modified xsi:type="dcterms:W3CDTF">2021-10-11T14:33:46Z</dcterms:modified>
</cp:coreProperties>
</file>