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Outer Core    </w:t>
      </w:r>
      <w:r>
        <w:t xml:space="preserve">   Inner Core    </w:t>
      </w:r>
      <w:r>
        <w:t xml:space="preserve">   Mantle    </w:t>
      </w:r>
      <w:r>
        <w:t xml:space="preserve">   Crust    </w:t>
      </w:r>
      <w:r>
        <w:t xml:space="preserve">   Volcanoes    </w:t>
      </w:r>
      <w:r>
        <w:t xml:space="preserve">   Earthquakes    </w:t>
      </w:r>
      <w:r>
        <w:t xml:space="preserve">   distribution    </w:t>
      </w:r>
      <w:r>
        <w:t xml:space="preserve">   Eurasian    </w:t>
      </w:r>
      <w:r>
        <w:t xml:space="preserve">   Nazca    </w:t>
      </w:r>
      <w:r>
        <w:t xml:space="preserve">   Longitude    </w:t>
      </w:r>
      <w:r>
        <w:t xml:space="preserve">   Latitude    </w:t>
      </w:r>
      <w:r>
        <w:t xml:space="preserve">   Destructive    </w:t>
      </w:r>
      <w:r>
        <w:t xml:space="preserve">   Conservative    </w:t>
      </w:r>
      <w:r>
        <w:t xml:space="preserve">   Continental    </w:t>
      </w:r>
      <w:r>
        <w:t xml:space="preserve">  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2021-10-11T14:34:11Z</dcterms:created>
  <dcterms:modified xsi:type="dcterms:W3CDTF">2021-10-11T14:34:11Z</dcterms:modified>
</cp:coreProperties>
</file>