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Tectonincs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determines the distance of an object underwater by recording echoes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heat by movement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of rock that forms Earth's outer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of molten iron (Fe) and nickel (Ni) that surrounds the inner solid core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the oceanic crust sinks beneath the deep ocean trench and back into the mantle at a convergent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dense sphere of solid iron (Fe) and nickel(Ni) at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energy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Weak, partially melted layer composed of semi-molten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single land mass that broke apart and gave rise to today's continents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fluid, caused by differences in temperature, that transfers heat from one part of the fluid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pieces of Earth's lithosphere are in constant motion, driven by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hypothesis that the continents slowly move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plate boundary where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plate boundary where two plates move past each other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heat within a material or between materials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undersea mountain chain where new ocean floor is produced (usually at a divergent boundary)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vibrations that travel through Earth carrying the energy released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hot, solid material between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rigid layer made up of the uppermost part of the mantle and the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Tectonincs</dc:title>
  <dcterms:created xsi:type="dcterms:W3CDTF">2021-10-11T14:33:21Z</dcterms:created>
  <dcterms:modified xsi:type="dcterms:W3CDTF">2021-10-11T14:33:21Z</dcterms:modified>
</cp:coreProperties>
</file>