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Tectonocs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Breaks in the Earth’s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pieces of Earth’s crust separated by faults or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layer of rock in the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Extinct animal that lived on Pangea.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Molten layer of rock between the outer core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pieces of Earth’s crust move in relation to each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Earth’s climate millions of years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Molten rock under the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Extinct plant that grew 300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layer of rock in the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sheet of ice on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transfer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 continent that existed 250 million years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Tectonocs</dc:title>
  <dcterms:created xsi:type="dcterms:W3CDTF">2021-10-11T14:33:55Z</dcterms:created>
  <dcterms:modified xsi:type="dcterms:W3CDTF">2021-10-11T14:33:55Z</dcterms:modified>
</cp:coreProperties>
</file>