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plates sliding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fracture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Earthquake wave that ripples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molten material and gases breaks through the surface and flows out of a volcano, it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earthquake wave where the motion of the wave is parallel to the direction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below the crust; has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with only gentle slope is a ___________ cone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thinnest; most outermost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when magma and gases rise through breaks in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partially liquid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earthquake wave where the motion of the wave is perpendicular to the direction of the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hanging wall moves up in a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hanging wall moves down in a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created the continental drift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sideways movement of a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coming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of crustal activity and transform plates sliding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plates pushing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scale that decribes how much energy is released from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innermost, solid, layer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Tectontics</dc:title>
  <dcterms:created xsi:type="dcterms:W3CDTF">2021-10-11T14:34:27Z</dcterms:created>
  <dcterms:modified xsi:type="dcterms:W3CDTF">2021-10-11T14:34:27Z</dcterms:modified>
</cp:coreProperties>
</file>