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Plate Tectopnics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sideways and downward movement of the edge of a plate of the earth's crust into the mantle beneath another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in the basin of the Pacific Ocean where a large number of earthquakes and volcanic eruptions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relatively thin part of the earth's crust that underlies the ocean basins.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current in a fluid that results from convection.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Its underlain by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long, narrow ditch.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region of the interior of the Earth between the core and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rocky mountain or hill filled with magma and/or lava.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two sub-layers of the earth's crust (lithosphere) that move, float, and sometimes fracture and whose interaction causes continental drift, earthquakes, volcanoes, mountains, and oceanic trenches.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elongated depression with steep walls formed by the downward displacement of a block of the earth's surface between nearly parallel faults or fault systems.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major geological fault in California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fault whose relative motion is predominantly horizontal in either sinistral or dextral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very long narrow elevation on the ocean floor that runs all the way from Iceland in the North Atlantic to Bouvet Island in the South Atlantic.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elevated region with a central valley on an ocean floor at the boundary between two diverging tectonic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actively deforming region where two tectonic plates or fragments of the lithosphere move toward one another and collide.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linear feature that exists between two tectonic plates that are moving away from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amount of mountains in the same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relatively thick part of the earth's crust that forms the large landmasses.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the Earth's Ground shakes.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place where sections of the crust of the Earth move relative to each other.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Tectopnics Crossword Puzzle</dc:title>
  <dcterms:created xsi:type="dcterms:W3CDTF">2021-10-11T14:32:58Z</dcterms:created>
  <dcterms:modified xsi:type="dcterms:W3CDTF">2021-10-11T14:32:58Z</dcterms:modified>
</cp:coreProperties>
</file>