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 boundaries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piece of the lithosphere that moves on the asthenosphere?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where two tectonic plates slip past each other, moving in opposite directions?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pulling force?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two tectonic plates move away from each other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where two tectonic plates move toward each other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region where a an oceanic plate sinks down into the athenosphere?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all the current continents were together then broke apart 200 million years ago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undersea mountain chain where new ocean floor is produced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squeezing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break in the earths crust?</w:t>
            </w:r>
          </w:p>
        </w:tc>
      </w:tr>
    </w:tbl>
    <w:p>
      <w:pPr>
        <w:pStyle w:val="WordBankMedium"/>
      </w:pPr>
      <w:r>
        <w:t xml:space="preserve">   Divergent boundary    </w:t>
      </w:r>
      <w:r>
        <w:t xml:space="preserve">   Convergent Boundary    </w:t>
      </w:r>
      <w:r>
        <w:t xml:space="preserve">   Transform Boundary    </w:t>
      </w:r>
      <w:r>
        <w:t xml:space="preserve">   Compression    </w:t>
      </w:r>
      <w:r>
        <w:t xml:space="preserve">   Tension    </w:t>
      </w:r>
      <w:r>
        <w:t xml:space="preserve">   Fault    </w:t>
      </w:r>
      <w:r>
        <w:t xml:space="preserve">   Subduction zone    </w:t>
      </w:r>
      <w:r>
        <w:t xml:space="preserve">   Plate Tectonic     </w:t>
      </w:r>
      <w:r>
        <w:t xml:space="preserve">   Pangea    </w:t>
      </w:r>
      <w:r>
        <w:t xml:space="preserve">   Mid Ocean Range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boundaries </dc:title>
  <dcterms:created xsi:type="dcterms:W3CDTF">2021-10-11T14:32:34Z</dcterms:created>
  <dcterms:modified xsi:type="dcterms:W3CDTF">2021-10-11T14:32:34Z</dcterms:modified>
</cp:coreProperties>
</file>