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margins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that contains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 that is part of the bottom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hazard caused by the release of pressure built up between to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we give magma when it has erupted from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plate margin where two plates move past one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repeating process by which a liquid is heated and rises, then cools and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 margin where two plates move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Crust that is part of land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plate margin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semi-molten rock in the Mantle.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margins</dc:title>
  <dcterms:created xsi:type="dcterms:W3CDTF">2021-10-11T14:32:02Z</dcterms:created>
  <dcterms:modified xsi:type="dcterms:W3CDTF">2021-10-11T14:32:02Z</dcterms:modified>
</cp:coreProperties>
</file>