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rigid outermost shell of a planet made up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mountains filled with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Earths thinnest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with the worlds active volcanoes (most active)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plate boundary is happening when two plates pull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movement of Earths continents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continent that began to break apart about 175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location where 2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earth that is directly below the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the sea floor is forced under 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plate boundaries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proposed the theory of the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plate boundary haven't I mentioned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theory that Earth's outer shell is divided into several plates that glide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continents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is a continent as well as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ocean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oceans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plate boundary is happening when two plates slide past each other forming a 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</dc:title>
  <dcterms:created xsi:type="dcterms:W3CDTF">2021-10-11T14:31:17Z</dcterms:created>
  <dcterms:modified xsi:type="dcterms:W3CDTF">2021-10-11T14:31:17Z</dcterms:modified>
</cp:coreProperties>
</file>