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Plates come together,or converge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long chains of mountain that are up from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Continents slowly moved over earth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 floor plunged into deep under water canyon.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 move apart, or diverage,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Plates slip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 floor spreading, Earth plates, and plates motions into a single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Mid-ocean ridges continually add new material to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Ocean floor sinks beneath a deep -ocean trench and back into the mantle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crust diverge on land, a deep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Breaks in earth crust where rocks have split past each other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trace of an ancient organism that has been preserved in rocks.</w:t>
            </w:r>
          </w:p>
        </w:tc>
      </w:tr>
    </w:tbl>
    <w:p>
      <w:pPr>
        <w:pStyle w:val="WordBankMedium"/>
      </w:pPr>
      <w:r>
        <w:t xml:space="preserve">   Faults     </w:t>
      </w:r>
      <w:r>
        <w:t xml:space="preserve">   Rift Valley     </w:t>
      </w:r>
      <w:r>
        <w:t xml:space="preserve">   Continental Drift    </w:t>
      </w:r>
      <w:r>
        <w:t xml:space="preserve">   Pangaea     </w:t>
      </w:r>
      <w:r>
        <w:t xml:space="preserve">   Fossils     </w:t>
      </w:r>
      <w:r>
        <w:t xml:space="preserve">   Mid-ocean     </w:t>
      </w:r>
      <w:r>
        <w:t xml:space="preserve">   Sea-Floor spreading     </w:t>
      </w:r>
      <w:r>
        <w:t xml:space="preserve">   Deep ocean trenches     </w:t>
      </w:r>
      <w:r>
        <w:t xml:space="preserve">   Subduction     </w:t>
      </w:r>
      <w:r>
        <w:t xml:space="preserve">   Divergent boundary     </w:t>
      </w:r>
      <w:r>
        <w:t xml:space="preserve">   Convergent boundry     </w:t>
      </w:r>
      <w:r>
        <w:t xml:space="preserve">   Transform boundry     </w:t>
      </w:r>
      <w:r>
        <w:t xml:space="preserve">   Plate tectonics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</dc:title>
  <dcterms:created xsi:type="dcterms:W3CDTF">2021-10-11T14:31:58Z</dcterms:created>
  <dcterms:modified xsi:type="dcterms:W3CDTF">2021-10-11T14:31:58Z</dcterms:modified>
</cp:coreProperties>
</file>