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Plate tectonic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two plates move past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center of the earth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place where two plates move apart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the plate goes down or sinks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Landmass that existed when the continents were joined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Crust and upper layer of the mantle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two plates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Largest layer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place where two plates come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Sudden and violent shaking of the ground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</dc:title>
  <dcterms:created xsi:type="dcterms:W3CDTF">2021-10-11T14:31:06Z</dcterms:created>
  <dcterms:modified xsi:type="dcterms:W3CDTF">2021-10-11T14:31:06Z</dcterms:modified>
</cp:coreProperties>
</file>