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evidence that was used to support continental drift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Sea-floor spreading happens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are convection currents found?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mid ocean ridges occur at ____________________ boundaries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feature that occurs at a transform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mountains can form at ___________________boundaries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continental plate and oceanic plate collide (or converge), this may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convection currents, less dense material is _________________ and begins to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samples of rock near the mid ocean ridge are____________ than ones further away from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Plates sliding past each other occurs at a ______________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proposed the theory of plate tectonics?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 review crossword</dc:title>
  <dcterms:created xsi:type="dcterms:W3CDTF">2021-10-11T14:32:56Z</dcterms:created>
  <dcterms:modified xsi:type="dcterms:W3CDTF">2021-10-11T14:32:56Z</dcterms:modified>
</cp:coreProperties>
</file>