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Scientist who first proposed the theory that the continents drifted.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deepest part of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Theory of Continental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plates grind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pieces of earths crust that move due to convection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gradual destruction or diminution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break in the earths crust that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two plates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underwater mountain range, formed by plate tectonics.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circular movement of a substance due to changes in temperature and density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convergent, divergent, and transform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plates pull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Places where the seafloor is forced under continental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formation of new areas of oceanic crust, which occurs through the upwelling of magma at mid-ocean ridges and its subsequent outward movement on either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wear away or change the appearance or texture of (something) by long exposure 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gradual movement of the continents across the earth's surface through geological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primary force that causes the seafloor to spread and continents to drift.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supercontinent that existed 250 million years ago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2021-10-11T14:33:27Z</dcterms:created>
  <dcterms:modified xsi:type="dcterms:W3CDTF">2021-10-11T14:33:27Z</dcterms:modified>
</cp:coreProperties>
</file>