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volcanoes are fueled by what deep beneath earths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plates move away from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Harry Hess's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Magma forms when temperatures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Wegener call his hypothesis?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plates come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Tectonic plates interact at places called..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one of the 2 plates are descending beneath the other in a process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supercontinent that broke apart 200 million years ago?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Layer located below the solid part of earths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2 plates slide horizontally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substances internal resistance to flow?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2021-10-11T14:32:07Z</dcterms:created>
  <dcterms:modified xsi:type="dcterms:W3CDTF">2021-10-11T14:32:07Z</dcterms:modified>
</cp:coreProperties>
</file>