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theory put together by geologists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mountain chain that runs for 8,900 kilometers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Forms long chains of mountains that rise up from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 on the ocean floor creates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pieces of crust diverge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Crust closer to a mid-ocean ridge moves away from the ridge and toward a deep ocean trench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device that uses sound lengths to measure the distance to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lady who found that the ocean floor looked like the seams of a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Wegener's idea that the continents slowly moved over Earth's surface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Plates that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200 million years ago this existed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oceanic crust bends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Plates that move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Plates that slip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Adds more crust to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major earthquake that took place in California in 1857 and 1906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Renewed about every 200 million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An ancient organism that has been preserved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Earths lithosphere solid outer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Breaks in the Earth's crust where rocks have slipped past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2021-10-11T14:34:01Z</dcterms:created>
  <dcterms:modified xsi:type="dcterms:W3CDTF">2021-10-11T14:34:01Z</dcterms:modified>
</cp:coreProperties>
</file>