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current in a fluid that results from convection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that Earth's outer shell is divided into several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is a massive, irregularly shaped slab of solid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tough outer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area or region with a relatively hot temperature in comparison to its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rigid outer part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very center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large elongated depression with steep walls formed by the downward displacement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linear feature that exists between two tectonic plates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underwater mountain range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gradual movement of the continents across the earth's surface through geological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places where plates slide sideways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Earth where two or more lithospheric plates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change in the Earth's magnetic 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upper layer of the earth's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movement caused within a fluid by the tendency of hotter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sideways and downward movement of the edge of a plate of the earth's crust into the mantle beneath another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between the core and the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supercontinent that existed during the late Paleozoic and early Mesozoic 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third layer of the Earth</w:t>
            </w:r>
          </w:p>
        </w:tc>
      </w:tr>
    </w:tbl>
    <w:p>
      <w:pPr>
        <w:pStyle w:val="WordBankLarge"/>
      </w:pPr>
      <w:r>
        <w:t xml:space="preserve">   Inner Core    </w:t>
      </w:r>
      <w:r>
        <w:t xml:space="preserve">   Outer core    </w:t>
      </w:r>
      <w:r>
        <w:t xml:space="preserve">   mantel    </w:t>
      </w:r>
      <w:r>
        <w:t xml:space="preserve">   crust    </w:t>
      </w:r>
      <w:r>
        <w:t xml:space="preserve">   lithosphere    </w:t>
      </w:r>
      <w:r>
        <w:t xml:space="preserve">   asthenosphere    </w:t>
      </w:r>
      <w:r>
        <w:t xml:space="preserve">   tectonic plate    </w:t>
      </w:r>
      <w:r>
        <w:t xml:space="preserve">   continental drift    </w:t>
      </w:r>
      <w:r>
        <w:t xml:space="preserve">   pangaea    </w:t>
      </w:r>
      <w:r>
        <w:t xml:space="preserve">   mid-ocean ridge    </w:t>
      </w:r>
      <w:r>
        <w:t xml:space="preserve">   convection    </w:t>
      </w:r>
      <w:r>
        <w:t xml:space="preserve">   convection current     </w:t>
      </w:r>
      <w:r>
        <w:t xml:space="preserve">   divergent boundary    </w:t>
      </w:r>
      <w:r>
        <w:t xml:space="preserve">   convergent boundary    </w:t>
      </w:r>
      <w:r>
        <w:t xml:space="preserve">   transform boundary    </w:t>
      </w:r>
      <w:r>
        <w:t xml:space="preserve">   rift boundary    </w:t>
      </w:r>
      <w:r>
        <w:t xml:space="preserve">   hot sopt    </w:t>
      </w:r>
      <w:r>
        <w:t xml:space="preserve">   theory of plate tectonics    </w:t>
      </w:r>
      <w:r>
        <w:t xml:space="preserve">   magnetic reversal    </w:t>
      </w:r>
      <w:r>
        <w:t xml:space="preserve">   subduction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2021-10-12T20:28:34Z</dcterms:created>
  <dcterms:modified xsi:type="dcterms:W3CDTF">2021-10-12T20:28:34Z</dcterms:modified>
</cp:coreProperties>
</file>