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two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 ditch dug by troops to provide a place of shelter from enemy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two plates are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mountain or hill, typically conical, having a crater or vent through which lava, rock fragments,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 magma forced upward at mid-ocean  ridges produces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Sections of earths crust and part of the upper mantle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long, narrow ditch.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founding fathers" of the unifying theory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landform that rises above the surrounding land in a limited area, usually in the form of a 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where the crust is pushed back into the ocean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hypothesis that continents move slowly is called continental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meteorologist and geophysicist who formulated the first complete statement of the continental drift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one that shows the physical features of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narrow ditch.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elongated depression with steep walls formed by the downward displacement of a block of the earth's surface between nearly parallel faults or fault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 below earth’s crust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crust and part of the upper mantle are know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cycle of heating , rising, cooling ,and sinking is a ___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oceanic plate pushes up and folds the continental crust on the edge of the continental plate, as the oceanic plate subducts under the continental plate - forms mountain ranges.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Continental plates move on the plasticlike layer of earth’s surface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continents once might have been connected in a large landmass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theory that earth’s  crust and upper mantle are in sections that move is called plate</w:t>
            </w:r>
          </w:p>
        </w:tc>
      </w:tr>
    </w:tbl>
    <w:p>
      <w:pPr>
        <w:pStyle w:val="WordBankLarge"/>
      </w:pPr>
      <w:r>
        <w:t xml:space="preserve">   Drift    </w:t>
      </w:r>
      <w:r>
        <w:t xml:space="preserve">   Pangea    </w:t>
      </w:r>
      <w:r>
        <w:t xml:space="preserve">   Convection    </w:t>
      </w:r>
      <w:r>
        <w:t xml:space="preserve">   Mantle     </w:t>
      </w:r>
      <w:r>
        <w:t xml:space="preserve">   Lithosphere     </w:t>
      </w:r>
      <w:r>
        <w:t xml:space="preserve">   Asthenosphere    </w:t>
      </w:r>
      <w:r>
        <w:t xml:space="preserve">   Spreading     </w:t>
      </w:r>
      <w:r>
        <w:t xml:space="preserve">   Plates     </w:t>
      </w:r>
      <w:r>
        <w:t xml:space="preserve">   Tectonic     </w:t>
      </w:r>
      <w:r>
        <w:t xml:space="preserve">   Convergent    </w:t>
      </w:r>
      <w:r>
        <w:t xml:space="preserve">   Divergent     </w:t>
      </w:r>
      <w:r>
        <w:t xml:space="preserve">   Transform     </w:t>
      </w:r>
      <w:r>
        <w:t xml:space="preserve">   Topographic maps    </w:t>
      </w:r>
      <w:r>
        <w:t xml:space="preserve">   Subduction     </w:t>
      </w:r>
      <w:r>
        <w:t xml:space="preserve">   Alfred Wegner    </w:t>
      </w:r>
      <w:r>
        <w:t xml:space="preserve">   Mountain     </w:t>
      </w:r>
      <w:r>
        <w:t xml:space="preserve">   Volcanoes    </w:t>
      </w:r>
      <w:r>
        <w:t xml:space="preserve">   Harry hess    </w:t>
      </w:r>
      <w:r>
        <w:t xml:space="preserve">   Rift Valley     </w:t>
      </w:r>
      <w:r>
        <w:t xml:space="preserve">   Trench     </w:t>
      </w:r>
      <w:r>
        <w:t xml:space="preserve">   Trench    </w:t>
      </w:r>
      <w:r>
        <w:t xml:space="preserve">   Trench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2021-10-12T20:15:47Z</dcterms:created>
  <dcterms:modified xsi:type="dcterms:W3CDTF">2021-10-12T20:15:47Z</dcterms:modified>
</cp:coreProperties>
</file>