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ground opens up and shake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Oceanic plates collide, one runs over the other which causes it to sink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located under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layer of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Subducting plate bent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Divided into 12 major plates which are moved in various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found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melt rises forming volcanism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has lava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tectonic plates are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comes out of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2021-10-11T14:32:50Z</dcterms:created>
  <dcterms:modified xsi:type="dcterms:W3CDTF">2021-10-11T14:32:50Z</dcterms:modified>
</cp:coreProperties>
</file>