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Spits out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between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Supercontinent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proposed 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Metamorphic schists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plates move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recent Super-continent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force that moves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plates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 Mckenzie proposed what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convergent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proposed the idea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Transform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2021-10-11T14:33:19Z</dcterms:created>
  <dcterms:modified xsi:type="dcterms:W3CDTF">2021-10-11T14:33:19Z</dcterms:modified>
</cp:coreProperties>
</file>