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under sea mountain chain with a steep narrow valley at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between tectonic plates that are sliding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solid plastic layer of the mantle beneath the lithosphere made of mantle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explains how large pieces of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single large ocean that covered earths surface during the time the supercontinent Pangaea existed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Alfred wegeners hypothesis that states that the states once formed as a single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Boundary between tectonic plates that are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supercontinents form and break apart over millions of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 outer layer of earth that consist of the crust and the ridgid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earths crust breaks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new oceanic lithosphere forms as magma 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alignment of magnetic minerals in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lithosphere that has a unique geological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supercontinent that formed 300 million years ago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2021-10-11T14:32:09Z</dcterms:created>
  <dcterms:modified xsi:type="dcterms:W3CDTF">2021-10-11T14:32:09Z</dcterms:modified>
</cp:coreProperties>
</file>