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single, large ocean that covered earths surface during the time the supercontinent Pangaea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paleontologists noticed that these were the same on different continent's even though the continent's were separated by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alignment of magnetic minerals in rock, specifically as it relates to the reversal of earths magnetic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hypothesis that a single large landmass broke up into smaller landmasses to form the continent's which then drifted to their present location CONTINENTAL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earths crust breaks apart, can occur within continental crust or organic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supercontinent that formed 300 million years ago and that began to break up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boundary between tectonic plates that are colliding CONVERGENT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primary force that causes the seafloor to spread and continent's to drift THERMAL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solid outer layer of earth that consists of the crust and the rigid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places where the sea floor is forced under continental plates SUBDUCTION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theory that explains large pieces of the lithosphere called plates move and change shape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solid plastic layer of the mantle beneath the lithosphere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source of heat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between two tectonic plates that are moving away from each other DIVERGENT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 who first proposed that thermal convection in the mantle causes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long, undersea chain that has a steep, narrow valley at its center and that creates new organic lithosphere as tectonic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 of the Earth below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lithosphere that has a unique geologic history and that may be part of a larger piece of lithosphere such as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by which new organic lithosphere (sea floor) forms as magma rises to Earths surface and solidifies SEA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by which supercontinents form and break apart over millions of years SUPERCONTINENT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2021-10-11T14:32:27Z</dcterms:created>
  <dcterms:modified xsi:type="dcterms:W3CDTF">2021-10-11T14:32:27Z</dcterms:modified>
</cp:coreProperties>
</file>