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scientific theory stating that pieces of earths lithosphere move slowly over the asthenosphere.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Shaking of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Plates slide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Volcanoes the erupt quietly have what type of magma?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3rd type of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Shake the ground up and down or back and forth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earths composition, structure, and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Push and pull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Location on surface directly above the focus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Plates move away from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Caused by currents in the earths mantle.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Mountains that form when magma reaches the earths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 that is slower than s or p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Plates move towards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Type of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2nd type of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where magma collects before an eruption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where earthquake originates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denser plate slides under the other plate.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neither being created or destroyed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2021-10-11T14:32:38Z</dcterms:created>
  <dcterms:modified xsi:type="dcterms:W3CDTF">2021-10-11T14:32:38Z</dcterms:modified>
</cp:coreProperties>
</file>