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Himalayan ____________ are formed by a convergent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that pieces of the earths crust are in constant slow motion driven by movement in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spreading adds new crust, continually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occurs at a transform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are most likely to occur Along a convergent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Pieces of earth crust move on top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found out about the theory of continental drift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Himalayan mountains were formed because of this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supercontinent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narrow hole in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ring of volcanoes and earthquakes is called the_________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continents are slowing over earths surface is called________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fluid or semi fluid material below or within the earths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continental plates pull apart and a _______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that continually adds new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occurs along a divergent boundary where sea floor spreading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plates move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San Andres ______ is at a transform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plates rub past each other in opposite direction is a ______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one plate slides underneath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2021-10-11T14:32:48Z</dcterms:created>
  <dcterms:modified xsi:type="dcterms:W3CDTF">2021-10-11T14:32:48Z</dcterms:modified>
</cp:coreProperties>
</file>