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type of rock in continental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crust is the densest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outer core solid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Biggest layer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type of rock in oceanic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Responsible for earths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causes seismic 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Uppermost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inner core solid or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2021-10-11T14:32:58Z</dcterms:created>
  <dcterms:modified xsi:type="dcterms:W3CDTF">2021-10-11T14:32:58Z</dcterms:modified>
</cp:coreProperties>
</file>