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point in the middle of an ocean where you find lava erupts?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broken pieces of the lithosphere?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place where two plates move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machine called that bounces sound waves in order to find new things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breaks in the Earths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lava eruptions, magnetic, and rock samples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it called when the continents came together to form Pangaea?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super continent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deep valley on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any trace of animal from a long time ago?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2021-10-11T14:33:09Z</dcterms:created>
  <dcterms:modified xsi:type="dcterms:W3CDTF">2021-10-11T14:33:09Z</dcterms:modified>
</cp:coreProperties>
</file>