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 waves of energy that travel through the earths layeres,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outer core of the earth is fluid layer about 2,300 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Geology, the crust is the outermost solid shell of a rocky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 light colored igeous rock withgrains large enough to be visible with the unaided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horizontal thin line at 1 bar is the average sea level atmospheric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asthenospher is the highly viscous, mechanically weak and ductileliy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lithosphere is the rigid, outermost shell of a terrestrial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common extrusive igneonus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mantle is the layer between the crust and the outer core.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Earths inner core is the earths innermost part.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2021-10-11T14:32:53Z</dcterms:created>
  <dcterms:modified xsi:type="dcterms:W3CDTF">2021-10-11T14:32:53Z</dcterms:modified>
</cp:coreProperties>
</file>