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pieces of Earth's crust diverge on land, a deep valley called a ________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molten material adds new oceanic crust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plates collide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ocean floor sinks beneath a deep ocean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Wegener's hypothesis that all continents were once one landmass and have since drifted.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supercontinent that existed about 300 million years ago.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the Earth's plates are constantly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 sea mountain range where new ocean floor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plates slide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plates move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the lithosphere that slowly moves over the astheneosphere, carrying pieces of oceanic and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on earth's crust where rocks have slipped past each other.</w:t>
            </w:r>
          </w:p>
        </w:tc>
      </w:tr>
    </w:tbl>
    <w:p>
      <w:pPr>
        <w:pStyle w:val="WordBankLarge"/>
      </w:pPr>
      <w:r>
        <w:t xml:space="preserve">   MIDOCEANRIDGES    </w:t>
      </w:r>
      <w:r>
        <w:t xml:space="preserve">   TRANSFORMBOUNDARY    </w:t>
      </w:r>
      <w:r>
        <w:t xml:space="preserve">   PLATETECTONICS    </w:t>
      </w:r>
      <w:r>
        <w:t xml:space="preserve">   CONVERGENTBOUNDARY    </w:t>
      </w:r>
      <w:r>
        <w:t xml:space="preserve">   DEEPOCEANTRENCHES    </w:t>
      </w:r>
      <w:r>
        <w:t xml:space="preserve">   PLATES    </w:t>
      </w:r>
      <w:r>
        <w:t xml:space="preserve">   RIFTVALLEY    </w:t>
      </w:r>
      <w:r>
        <w:t xml:space="preserve">   FOSSIL    </w:t>
      </w:r>
      <w:r>
        <w:t xml:space="preserve">   DIVERGENTBOUNDARY    </w:t>
      </w:r>
      <w:r>
        <w:t xml:space="preserve">   SEAFLOORSPREADING    </w:t>
      </w:r>
      <w:r>
        <w:t xml:space="preserve">   PANGAEA    </w:t>
      </w:r>
      <w:r>
        <w:t xml:space="preserve">   CONTINENTAL DRIFT    </w:t>
      </w:r>
      <w:r>
        <w:t xml:space="preserve">   SUBDUCTION    </w:t>
      </w:r>
      <w:r>
        <w:t xml:space="preserve">   FAULTS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2021-10-11T14:33:32Z</dcterms:created>
  <dcterms:modified xsi:type="dcterms:W3CDTF">2021-10-11T14:33:32Z</dcterms:modified>
</cp:coreProperties>
</file>