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dinosaur fossil that proves the continents were once joined together page 249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Says earth's plates move slowly relative to each other, driven by convection currents in the mantle. page 261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long chain of mountains extending the length of the ocean. page 255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motion of mantle due to the changes in temperature. Page 763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by which new ocean lithosphere is made. Page 783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Layer of earth below the crust. Page 773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boundary where two plates sliding past each other. Page 788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deep central valley found in a mid ocean ridge. Page 255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ocean crust sinks into the mantle caused by gravity. It pulls the trailing lithosphere with it. Causes plate movement Page784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plate (Ocean crust) sinks back into the mantle after colliding with a continental plate. Page 786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Problem with the Continental Drift Theory is that it could not explain how the plates ________. page252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Evidence of plate tectonics is here in California page 219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Proposed the Theory of Continental Drift.  page  248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plates at a boundary move away from each other page 765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outer layer of the earth. What you walk on. Page 773</w:t>
            </w:r>
          </w:p>
        </w:tc>
      </w:tr>
    </w:tbl>
    <w:p>
      <w:pPr>
        <w:pStyle w:val="WordBankLarge"/>
      </w:pPr>
      <w:r>
        <w:t xml:space="preserve">   Mesosaurus    </w:t>
      </w:r>
      <w:r>
        <w:t xml:space="preserve">   SanAndreasFault    </w:t>
      </w:r>
      <w:r>
        <w:t xml:space="preserve">   Theory of plate tectonics     </w:t>
      </w:r>
      <w:r>
        <w:t xml:space="preserve">   Lithosphere    </w:t>
      </w:r>
      <w:r>
        <w:t xml:space="preserve">   mantle    </w:t>
      </w:r>
      <w:r>
        <w:t xml:space="preserve">   Transform boundary    </w:t>
      </w:r>
      <w:r>
        <w:t xml:space="preserve">   Wegener    </w:t>
      </w:r>
      <w:r>
        <w:t xml:space="preserve">   moved    </w:t>
      </w:r>
      <w:r>
        <w:t xml:space="preserve">   subduction    </w:t>
      </w:r>
      <w:r>
        <w:t xml:space="preserve">   rift valley    </w:t>
      </w:r>
      <w:r>
        <w:t xml:space="preserve">   mid ocean ridge    </w:t>
      </w:r>
      <w:r>
        <w:t xml:space="preserve">   slab pull    </w:t>
      </w:r>
      <w:r>
        <w:t xml:space="preserve">   convection current    </w:t>
      </w:r>
      <w:r>
        <w:t xml:space="preserve">   seafloor spreading    </w:t>
      </w:r>
      <w:r>
        <w:t xml:space="preserve">   Divergent boundary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2021-10-11T14:33:34Z</dcterms:created>
  <dcterms:modified xsi:type="dcterms:W3CDTF">2021-10-11T14:33:34Z</dcterms:modified>
</cp:coreProperties>
</file>