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mid-ocean ridges continually add new material to the ocean floor. This process adds more crust to the ocean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of earth's Plates and Plate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where plates move apart from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super continent or single landmass created when all the continents were joined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broken piece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Breaks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plates slip past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the hypothesis that the Earth’s plates move. Had three pieces of evidence to support this theory of continental drift.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where two plates diverge on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the ocean floor sinks beneath a deep ocean trench and back into the mantle.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continents slowly move over Earth’s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plates move towards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chains of mountains that rise up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Underwater canyons that occur where subduction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2021-10-11T14:33:41Z</dcterms:created>
  <dcterms:modified xsi:type="dcterms:W3CDTF">2021-10-11T14:33:41Z</dcterms:modified>
</cp:coreProperties>
</file>