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Volcanoes and Earthquakes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of tension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Oceanic Crust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continents together is the what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Continental Crust is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crust moves but the     doesn't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of shearing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two types of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the himilayan mountains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layer is Soild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record earthquake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states "pieces of Earth's crust are in constant, slow motion driven by movement in the mantle"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on the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od boundary is San Andreas Fault 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Volcanoes and Earthquakes </dc:title>
  <dcterms:created xsi:type="dcterms:W3CDTF">2021-10-11T14:34:19Z</dcterms:created>
  <dcterms:modified xsi:type="dcterms:W3CDTF">2021-10-11T14:34:19Z</dcterms:modified>
</cp:coreProperties>
</file>