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Plate tectonics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r>
      <w:tr>
        <w:trPr>
          <w:trHeight w:val="400" w:hRule="atLeast"/>
        </w:trPr>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is an expert in the field of geology, the study of what the Earth is made of and how it was formed. </w:t>
            </w:r>
          </w:p>
          <w:p>
            <w:pPr>
              <w:keepLines/>
              <w:pStyle w:val="CluesTiny"/>
            </w:pPr>
            <w:r>
              <w:rPr>
                <w:b w:val="true"/>
                <w:bCs w:val="true"/>
              </w:rPr>
              <w:t xml:space="preserve">6. </w:t>
            </w:r>
            <w:r>
              <w:t xml:space="preserve">something, you process it so it can be used again.</w:t>
            </w:r>
          </w:p>
          <w:p>
            <w:pPr>
              <w:keepLines/>
              <w:pStyle w:val="CluesTiny"/>
            </w:pPr>
            <w:r>
              <w:rPr>
                <w:b w:val="true"/>
                <w:bCs w:val="true"/>
              </w:rPr>
              <w:t xml:space="preserve">8. </w:t>
            </w:r>
            <w:r>
              <w:t xml:space="preserve">adj relating to ocean depths from 2000 to 5000 meters</w:t>
            </w:r>
          </w:p>
          <w:p>
            <w:pPr>
              <w:keepLines/>
              <w:pStyle w:val="CluesTiny"/>
            </w:pPr>
            <w:r>
              <w:rPr>
                <w:b w:val="true"/>
                <w:bCs w:val="true"/>
              </w:rPr>
              <w:t xml:space="preserve">12. </w:t>
            </w:r>
            <w:r>
              <w:t xml:space="preserve">a theory explaining the structure of the earth's crust and many associated phenomena as resulting from the interaction of rigid lithospheric plates that move slowly over the underlying mantle.</w:t>
            </w:r>
          </w:p>
          <w:p>
            <w:pPr>
              <w:keepLines/>
              <w:pStyle w:val="CluesTiny"/>
            </w:pPr>
            <w:r>
              <w:rPr>
                <w:b w:val="true"/>
                <w:bCs w:val="true"/>
              </w:rPr>
              <w:t xml:space="preserve">14. </w:t>
            </w:r>
            <w:r>
              <w:t xml:space="preserve">of or relating to or characteristic of the crust of the earth or moon</w:t>
            </w:r>
          </w:p>
          <w:p>
            <w:pPr>
              <w:keepLines/>
              <w:pStyle w:val="CluesTiny"/>
            </w:pPr>
            <w:r>
              <w:rPr>
                <w:b w:val="true"/>
                <w:bCs w:val="true"/>
              </w:rPr>
              <w:t xml:space="preserve">15. </w:t>
            </w:r>
            <w:r>
              <w:t xml:space="preserve">the earliest eon in the history of the Earth from the first accretion of planetary material (around 4,600 million years ago) until the date of the oldest known rocks (about 3,800 million years ago); no evidence of life</w:t>
            </w:r>
          </w:p>
        </w:tc>
        <w:tc>
          <w:p>
            <w:pPr>
              <w:pStyle w:val="CluesTiny"/>
            </w:pPr>
            <w:r>
              <w:rPr>
                <w:b w:val="true"/>
                <w:bCs w:val="true"/>
              </w:rPr>
              <w:t xml:space="preserve">Down</w:t>
            </w:r>
          </w:p>
          <w:p>
            <w:pPr>
              <w:keepLines/>
              <w:pStyle w:val="CluesTiny"/>
            </w:pPr>
            <w:r>
              <w:rPr>
                <w:b w:val="true"/>
                <w:bCs w:val="true"/>
              </w:rPr>
              <w:t xml:space="preserve">1. </w:t>
            </w:r>
            <w:r>
              <w:t xml:space="preserve">property used to characterize materials in reactions that change their identity</w:t>
            </w:r>
          </w:p>
          <w:p>
            <w:pPr>
              <w:keepLines/>
              <w:pStyle w:val="CluesTiny"/>
            </w:pPr>
            <w:r>
              <w:rPr>
                <w:b w:val="true"/>
                <w:bCs w:val="true"/>
              </w:rPr>
              <w:t xml:space="preserve">2. </w:t>
            </w:r>
            <w:r>
              <w:t xml:space="preserve">geologist who uses physical principles to study the properties of the earth</w:t>
            </w:r>
          </w:p>
          <w:p>
            <w:pPr>
              <w:keepLines/>
              <w:pStyle w:val="CluesTiny"/>
            </w:pPr>
            <w:r>
              <w:rPr>
                <w:b w:val="true"/>
                <w:bCs w:val="true"/>
              </w:rPr>
              <w:t xml:space="preserve">4. </w:t>
            </w:r>
            <w:r>
              <w:t xml:space="preserve">the chemistry of the earth's crust</w:t>
            </w:r>
          </w:p>
          <w:p>
            <w:pPr>
              <w:keepLines/>
              <w:pStyle w:val="CluesTiny"/>
            </w:pPr>
            <w:r>
              <w:rPr>
                <w:b w:val="true"/>
                <w:bCs w:val="true"/>
              </w:rPr>
              <w:t xml:space="preserve">5. </w:t>
            </w:r>
            <w:r>
              <w:t xml:space="preserve">the process of covering the earth with glaciers or masses of ice</w:t>
            </w:r>
          </w:p>
          <w:p>
            <w:pPr>
              <w:keepLines/>
              <w:pStyle w:val="CluesTiny"/>
            </w:pPr>
            <w:r>
              <w:rPr>
                <w:b w:val="true"/>
                <w:bCs w:val="true"/>
              </w:rPr>
              <w:t xml:space="preserve">7. </w:t>
            </w:r>
            <w:r>
              <w:t xml:space="preserve">a rigid layer of the Earth's crust that is believed to drift slowly</w:t>
            </w:r>
          </w:p>
          <w:p>
            <w:pPr>
              <w:keepLines/>
              <w:pStyle w:val="CluesTiny"/>
            </w:pPr>
            <w:r>
              <w:rPr>
                <w:b w:val="true"/>
                <w:bCs w:val="true"/>
              </w:rPr>
              <w:t xml:space="preserve">9. </w:t>
            </w:r>
            <w:r>
              <w:t xml:space="preserve">a large continuous extent of land</w:t>
            </w:r>
          </w:p>
          <w:p>
            <w:pPr>
              <w:keepLines/>
              <w:pStyle w:val="CluesTiny"/>
            </w:pPr>
            <w:r>
              <w:rPr>
                <w:b w:val="true"/>
                <w:bCs w:val="true"/>
              </w:rPr>
              <w:t xml:space="preserve">10. </w:t>
            </w:r>
            <w:r>
              <w:t xml:space="preserve">Things that have something to do with the ocean are</w:t>
            </w:r>
          </w:p>
          <w:p>
            <w:pPr>
              <w:keepLines/>
              <w:pStyle w:val="CluesTiny"/>
            </w:pPr>
            <w:r>
              <w:rPr>
                <w:b w:val="true"/>
                <w:bCs w:val="true"/>
              </w:rPr>
              <w:t xml:space="preserve">11. </w:t>
            </w:r>
            <w:r>
              <w:t xml:space="preserve">a place where organisms live.</w:t>
            </w:r>
          </w:p>
          <w:p>
            <w:pPr>
              <w:keepLines/>
              <w:pStyle w:val="CluesTiny"/>
            </w:pPr>
            <w:r>
              <w:rPr>
                <w:b w:val="true"/>
                <w:bCs w:val="true"/>
              </w:rPr>
              <w:t xml:space="preserve">13. </w:t>
            </w:r>
            <w:r>
              <w:t xml:space="preserve">the branch of geology studying the folding and faulting of the earth's crust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Plate tectonics </dc:title>
  <dcterms:created xsi:type="dcterms:W3CDTF">2021-10-11T14:32:40Z</dcterms:created>
  <dcterms:modified xsi:type="dcterms:W3CDTF">2021-10-11T14:32:40Z</dcterms:modified>
</cp:coreProperties>
</file>