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Sedimentary rock    </w:t>
      </w:r>
      <w:r>
        <w:t xml:space="preserve">   Metamorphic rock    </w:t>
      </w:r>
      <w:r>
        <w:t xml:space="preserve">   Igneous rock    </w:t>
      </w:r>
      <w:r>
        <w:t xml:space="preserve">   Mainshock    </w:t>
      </w:r>
      <w:r>
        <w:t xml:space="preserve">   Foreshock    </w:t>
      </w:r>
      <w:r>
        <w:t xml:space="preserve">   Ash    </w:t>
      </w:r>
      <w:r>
        <w:t xml:space="preserve">   Aftershock    </w:t>
      </w:r>
      <w:r>
        <w:t xml:space="preserve">   Geologist    </w:t>
      </w:r>
      <w:r>
        <w:t xml:space="preserve">   Mantle    </w:t>
      </w:r>
      <w:r>
        <w:t xml:space="preserve">   Crust    </w:t>
      </w:r>
      <w:r>
        <w:t xml:space="preserve">   Valleys    </w:t>
      </w:r>
      <w:r>
        <w:t xml:space="preserve">   Fossils    </w:t>
      </w:r>
      <w:r>
        <w:t xml:space="preserve">   Rocks    </w:t>
      </w:r>
      <w:r>
        <w:t xml:space="preserve">   Mountains    </w:t>
      </w:r>
      <w:r>
        <w:t xml:space="preserve">   Magma    </w:t>
      </w:r>
      <w:r>
        <w:t xml:space="preserve">   Lava    </w:t>
      </w:r>
      <w:r>
        <w:t xml:space="preserve">   Tsunamis    </w:t>
      </w:r>
      <w:r>
        <w:t xml:space="preserve">   Earthquakes    </w:t>
      </w:r>
      <w:r>
        <w:t xml:space="preserve">   Volcanoes    </w:t>
      </w:r>
      <w:r>
        <w:t xml:space="preserve">   Faulting    </w:t>
      </w:r>
      <w:r>
        <w:t xml:space="preserve">   Plate tectonic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2021-10-11T14:33:54Z</dcterms:created>
  <dcterms:modified xsi:type="dcterms:W3CDTF">2021-10-11T14:33:54Z</dcterms:modified>
</cp:coreProperties>
</file>